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6D" w:rsidRDefault="00BF442B">
      <w:pPr>
        <w:pStyle w:val="Nadpis1"/>
      </w:pPr>
      <w:r>
        <w:t>Kombinovaný Návod na Použitie</w:t>
      </w:r>
    </w:p>
    <w:p w:rsidR="0049536D" w:rsidRDefault="00BF442B">
      <w:pPr>
        <w:pStyle w:val="Nadpis2"/>
      </w:pPr>
      <w:r>
        <w:t>S18D 75-030 - Návod na Použitie</w:t>
      </w:r>
    </w:p>
    <w:p w:rsidR="0049536D" w:rsidRDefault="00BF442B">
      <w:pPr>
        <w:pStyle w:val="Nadpis3"/>
      </w:pPr>
      <w:r>
        <w:t>1. Záznam hovorov</w:t>
      </w:r>
    </w:p>
    <w:p w:rsidR="0049536D" w:rsidRDefault="00BF442B">
      <w:r>
        <w:t>Môžete si pozrieť neprijaté hovory, volané hovory, prijaté hovory, odmietnuté hovory, atď.</w:t>
      </w:r>
    </w:p>
    <w:p w:rsidR="0049536D" w:rsidRDefault="00BF442B">
      <w:pPr>
        <w:pStyle w:val="Nadpis3"/>
      </w:pPr>
      <w:r>
        <w:t>2. Nastavenia</w:t>
      </w:r>
    </w:p>
    <w:p w:rsidR="0049536D" w:rsidRDefault="00BF442B">
      <w:pPr>
        <w:pStyle w:val="Zoznamsodrkami"/>
      </w:pPr>
      <w:r>
        <w:t xml:space="preserve">Nastavenia hovorov: Môžete nastaviť funkcie Dual SIM, presmerovanie </w:t>
      </w:r>
      <w:r>
        <w:t>hovorov, čakanie na hovor a ďalšie.</w:t>
      </w:r>
    </w:p>
    <w:p w:rsidR="0049536D" w:rsidRDefault="00BF442B">
      <w:pPr>
        <w:pStyle w:val="Zoznamsodrkami"/>
      </w:pPr>
      <w:r>
        <w:t>Nastavenia telefónu: Zahŕňajú dátum a čas, jazyk, skratky, automatické zapínanie/vypínanie, úroveň vibrácií a továrenské nastavenia.</w:t>
      </w:r>
    </w:p>
    <w:p w:rsidR="0049536D" w:rsidRDefault="00BF442B">
      <w:pPr>
        <w:pStyle w:val="Zoznamsodrkami"/>
      </w:pPr>
      <w:r>
        <w:t>Displej: Môžete zmeniť tapetu a nastaviť jas.</w:t>
      </w:r>
    </w:p>
    <w:p w:rsidR="0049536D" w:rsidRDefault="00BF442B">
      <w:pPr>
        <w:pStyle w:val="Zoznamsodrkami"/>
      </w:pPr>
      <w:r>
        <w:t>Zabezpečenie: Môžete nastaviť PIN, zámok,</w:t>
      </w:r>
      <w:r>
        <w:t xml:space="preserve"> čiernu listinu, bielu listinu, atď.</w:t>
      </w:r>
    </w:p>
    <w:p w:rsidR="0049536D" w:rsidRDefault="00BF442B">
      <w:pPr>
        <w:pStyle w:val="Zoznamsodrkami"/>
      </w:pPr>
      <w:r>
        <w:t>Pripojenia: Môžete otvárať/zatvárať a nastavovať služby GPRS.</w:t>
      </w:r>
    </w:p>
    <w:p w:rsidR="0049536D" w:rsidRDefault="00BF442B">
      <w:pPr>
        <w:pStyle w:val="Nadpis3"/>
      </w:pPr>
      <w:r>
        <w:t>3. Správy</w:t>
      </w:r>
    </w:p>
    <w:p w:rsidR="0049536D" w:rsidRDefault="00BF442B">
      <w:pPr>
        <w:pStyle w:val="Zoznamsodrkami"/>
      </w:pPr>
      <w:r>
        <w:t>Napísať správu: Napíšte správu vkladaním textu.</w:t>
      </w:r>
    </w:p>
    <w:p w:rsidR="0049536D" w:rsidRDefault="00BF442B">
      <w:pPr>
        <w:pStyle w:val="Zoznamsodrkami"/>
      </w:pPr>
      <w:r>
        <w:t>Doručená pošta: Tu nájdete všetky prijaté správy.</w:t>
      </w:r>
    </w:p>
    <w:p w:rsidR="0049536D" w:rsidRDefault="00BF442B">
      <w:pPr>
        <w:pStyle w:val="Zoznamsodrkami"/>
      </w:pPr>
      <w:r>
        <w:t>Odoslaná pošta: Prečítajte a upravte správy ulože</w:t>
      </w:r>
      <w:r>
        <w:t>né v SIM1 a SIM2.</w:t>
      </w:r>
    </w:p>
    <w:p w:rsidR="0049536D" w:rsidRDefault="00BF442B">
      <w:pPr>
        <w:pStyle w:val="Zoznamsodrkami"/>
      </w:pPr>
      <w:r>
        <w:t>Koncepty: Prehliadajte/odošlite alebo zmažte správy.</w:t>
      </w:r>
    </w:p>
    <w:p w:rsidR="0049536D" w:rsidRDefault="00BF442B">
      <w:pPr>
        <w:pStyle w:val="Zoznamsodrkami"/>
      </w:pPr>
      <w:r>
        <w:t>Odoslané správy: Správy, ktoré ste odoslali, sa môžu ukladať sem.</w:t>
      </w:r>
    </w:p>
    <w:p w:rsidR="0049536D" w:rsidRDefault="00BF442B">
      <w:pPr>
        <w:pStyle w:val="Zoznamsodrkami"/>
      </w:pPr>
      <w:r>
        <w:t>Šablóny: Môžete používať alebo upravovať niektoré frázy.</w:t>
      </w:r>
    </w:p>
    <w:p w:rsidR="0049536D" w:rsidRDefault="00BF442B">
      <w:pPr>
        <w:pStyle w:val="Zoznamsodrkami"/>
      </w:pPr>
      <w:r>
        <w:t>Vysielanie: Môžete vykonávať operácie súvisiace s mobilným rád</w:t>
      </w:r>
      <w:r>
        <w:t>iom, napríklad nastavenie kanálov a výber jazykov.</w:t>
      </w:r>
    </w:p>
    <w:p w:rsidR="0049536D" w:rsidRDefault="00BF442B">
      <w:pPr>
        <w:pStyle w:val="Nadpis3"/>
      </w:pPr>
      <w:r>
        <w:t>4. Kontakty</w:t>
      </w:r>
    </w:p>
    <w:p w:rsidR="0049536D" w:rsidRDefault="00BF442B">
      <w:pPr>
        <w:pStyle w:val="Zoznamsodrkami"/>
      </w:pPr>
      <w:r>
        <w:t>Nový: Pridajte nový kontakt do telefónu, SIM1 alebo SIM2.</w:t>
      </w:r>
    </w:p>
    <w:p w:rsidR="0049536D" w:rsidRDefault="00BF442B">
      <w:pPr>
        <w:pStyle w:val="Zoznamsodrkami"/>
      </w:pPr>
      <w:r>
        <w:t>Vymazať viac: Vymažte viacero telefónnych čísiel z telefónneho zoznamu.</w:t>
      </w:r>
    </w:p>
    <w:p w:rsidR="0049536D" w:rsidRDefault="00BF442B">
      <w:pPr>
        <w:pStyle w:val="Zoznamsodrkami"/>
      </w:pPr>
      <w:r>
        <w:t>Vymazať všetky: Vymažte všetky telefónne čísla z telefónu a SIM</w:t>
      </w:r>
      <w:r>
        <w:t xml:space="preserve"> karty.</w:t>
      </w:r>
    </w:p>
    <w:p w:rsidR="0049536D" w:rsidRDefault="00BF442B">
      <w:pPr>
        <w:pStyle w:val="Zoznamsodrkami"/>
      </w:pPr>
      <w:r>
        <w:t>Kopírovanie: Kopírovanie z SIM1/SIM2 do telefónu a naopak.</w:t>
      </w:r>
    </w:p>
    <w:p w:rsidR="0049536D" w:rsidRDefault="00BF442B">
      <w:pPr>
        <w:pStyle w:val="Zoznamsodrkami"/>
      </w:pPr>
      <w:r>
        <w:t>Ostatné: Prezrite si vlastné číslo, rýchlu voľbu a stav pamäte.</w:t>
      </w:r>
    </w:p>
    <w:p w:rsidR="0049536D" w:rsidRDefault="00BF442B">
      <w:pPr>
        <w:pStyle w:val="Nadpis3"/>
      </w:pPr>
      <w:r>
        <w:t>5. FM Rádio</w:t>
      </w:r>
    </w:p>
    <w:p w:rsidR="0049536D" w:rsidRDefault="00BF442B">
      <w:r>
        <w:t>Tento telefón podporuje bezdrôtové FM rádio. Použite ľavé/pravé tlačidlo na vyhľadávanie kanálov, hore/dole na na</w:t>
      </w:r>
      <w:r>
        <w:t>stavenie hlasitosti a stredné tlačidlo na zapnutie/vypnutie FM prehrávača.</w:t>
      </w:r>
    </w:p>
    <w:p w:rsidR="0049536D" w:rsidRDefault="00BF442B">
      <w:pPr>
        <w:pStyle w:val="Nadpis3"/>
      </w:pPr>
      <w:r>
        <w:t>6. Multimédiá</w:t>
      </w:r>
    </w:p>
    <w:p w:rsidR="0049536D" w:rsidRDefault="00BF442B">
      <w:pPr>
        <w:pStyle w:val="Zoznamsodrkami"/>
      </w:pPr>
      <w:r>
        <w:t>Fotoaparát: Fotografujte a ukladajte ich na pamäťovú kartu.</w:t>
      </w:r>
    </w:p>
    <w:p w:rsidR="0049536D" w:rsidRDefault="00BF442B">
      <w:pPr>
        <w:pStyle w:val="Zoznamsodrkami"/>
      </w:pPr>
      <w:r>
        <w:t>Videorekordér: Nastavte a uložte možnosti nahrávania videa.</w:t>
      </w:r>
    </w:p>
    <w:p w:rsidR="0049536D" w:rsidRDefault="00BF442B">
      <w:pPr>
        <w:pStyle w:val="Zoznamsodrkami"/>
      </w:pPr>
      <w:r>
        <w:t xml:space="preserve">Prehliadač obrázkov: Prezrite alebo upravte </w:t>
      </w:r>
      <w:r>
        <w:t>uložené fotografie.</w:t>
      </w:r>
    </w:p>
    <w:p w:rsidR="0049536D" w:rsidRDefault="00BF442B">
      <w:pPr>
        <w:pStyle w:val="Zoznamsodrkami"/>
      </w:pPr>
      <w:r>
        <w:lastRenderedPageBreak/>
        <w:t>Prehrávač zvuku: Prehrávajte zvukové a MP3 súbory.</w:t>
      </w:r>
    </w:p>
    <w:p w:rsidR="0049536D" w:rsidRDefault="00BF442B">
      <w:pPr>
        <w:pStyle w:val="Zoznamsodrkami"/>
      </w:pPr>
      <w:r>
        <w:t>Prehrávač videa: Prehrávajte, odosielajte alebo ukladajte video súbory cez Bluetooth.</w:t>
      </w:r>
    </w:p>
    <w:p w:rsidR="0049536D" w:rsidRDefault="00BF442B">
      <w:pPr>
        <w:pStyle w:val="Zoznamsodrkami"/>
      </w:pPr>
      <w:r>
        <w:t>Zvukový záznamník: Nahrajte zvuk.</w:t>
      </w:r>
    </w:p>
    <w:p w:rsidR="0049536D" w:rsidRDefault="00BF442B">
      <w:pPr>
        <w:pStyle w:val="Nadpis3"/>
      </w:pPr>
      <w:r>
        <w:t>7. Moje súbory</w:t>
      </w:r>
    </w:p>
    <w:p w:rsidR="0049536D" w:rsidRDefault="00BF442B">
      <w:proofErr w:type="gramStart"/>
      <w:r>
        <w:t xml:space="preserve">Je </w:t>
      </w:r>
      <w:proofErr w:type="spellStart"/>
      <w:r>
        <w:t>potrebná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T-Flash </w:t>
      </w:r>
      <w:proofErr w:type="spellStart"/>
      <w:r>
        <w:t>karty</w:t>
      </w:r>
      <w:proofErr w:type="spellEnd"/>
      <w:r>
        <w:t xml:space="preserve"> (SD-</w:t>
      </w:r>
      <w:proofErr w:type="spellStart"/>
      <w:r>
        <w:t>karta</w:t>
      </w:r>
      <w:proofErr w:type="spellEnd"/>
      <w:r>
        <w:t>)</w:t>
      </w:r>
      <w:r>
        <w:t xml:space="preserve"> s </w:t>
      </w:r>
      <w:proofErr w:type="spellStart"/>
      <w:r>
        <w:t>maximálnou</w:t>
      </w:r>
      <w:proofErr w:type="spellEnd"/>
      <w:r>
        <w:t xml:space="preserve"> </w:t>
      </w:r>
      <w:proofErr w:type="spellStart"/>
      <w:r>
        <w:t>kap</w:t>
      </w:r>
      <w:r>
        <w:t>acitou</w:t>
      </w:r>
      <w:proofErr w:type="spellEnd"/>
      <w:r>
        <w:t xml:space="preserve"> 32GB.</w:t>
      </w:r>
      <w:proofErr w:type="gramEnd"/>
    </w:p>
    <w:p w:rsidR="0049536D" w:rsidRDefault="00BF442B">
      <w:pPr>
        <w:pStyle w:val="Nadpis3"/>
      </w:pPr>
      <w:r>
        <w:t>8. Profily</w:t>
      </w:r>
    </w:p>
    <w:p w:rsidR="0049536D" w:rsidRDefault="00BF442B">
      <w:r>
        <w:t>Nastavte profily na normálny, tichý, stretnutie, vnútorný alebo vonkajší. Nastavte tón zvonenia a hlasitosť.</w:t>
      </w:r>
    </w:p>
    <w:p w:rsidR="0049536D" w:rsidRDefault="00BF442B">
      <w:pPr>
        <w:pStyle w:val="Nadpis3"/>
      </w:pPr>
      <w:r>
        <w:t>9. Nástroje</w:t>
      </w:r>
    </w:p>
    <w:p w:rsidR="0049536D" w:rsidRDefault="00BF442B">
      <w:pPr>
        <w:pStyle w:val="Zoznamsodrkami"/>
      </w:pPr>
      <w:r>
        <w:t>Hry: Snake</w:t>
      </w:r>
    </w:p>
    <w:p w:rsidR="0049536D" w:rsidRDefault="00BF442B">
      <w:pPr>
        <w:pStyle w:val="Zoznamsodrkami"/>
      </w:pPr>
      <w:r>
        <w:t>Kalendár: Zobrazuje rok/mesiac, týždeň a dátumy.</w:t>
      </w:r>
    </w:p>
    <w:p w:rsidR="0049536D" w:rsidRDefault="00BF442B">
      <w:pPr>
        <w:pStyle w:val="Zoznamsodrkami"/>
      </w:pPr>
      <w:r>
        <w:t>Budík: Nastavte až 3 časy budíka s rôznymi nastaven</w:t>
      </w:r>
      <w:r>
        <w:t>iami.</w:t>
      </w:r>
    </w:p>
    <w:p w:rsidR="0049536D" w:rsidRDefault="00BF442B">
      <w:pPr>
        <w:pStyle w:val="Zoznamsodrkami"/>
      </w:pPr>
      <w:r>
        <w:t>Kalkulačka: Podporuje základné matematické operácie.</w:t>
      </w:r>
    </w:p>
    <w:p w:rsidR="0049536D" w:rsidRDefault="00BF442B">
      <w:pPr>
        <w:pStyle w:val="Zoznamsodrkami"/>
      </w:pPr>
      <w:r>
        <w:t>Baterka: Zapnite/vypnite LED baterku.</w:t>
      </w:r>
    </w:p>
    <w:p w:rsidR="0049536D" w:rsidRDefault="00BF442B">
      <w:pPr>
        <w:pStyle w:val="Zoznamsodrkami"/>
      </w:pPr>
      <w:r>
        <w:t>Bluetooth: Aktivujte funkciu Bluetooth.</w:t>
      </w:r>
    </w:p>
    <w:p w:rsidR="0049536D" w:rsidRDefault="00BF442B">
      <w:r>
        <w:br w:type="page"/>
      </w:r>
    </w:p>
    <w:p w:rsidR="0049536D" w:rsidRDefault="00BF442B">
      <w:pPr>
        <w:pStyle w:val="Nadpis2"/>
      </w:pPr>
      <w:r>
        <w:lastRenderedPageBreak/>
        <w:t>P18D 75-031 - Návod na Použitie</w:t>
      </w:r>
    </w:p>
    <w:p w:rsidR="0049536D" w:rsidRDefault="00BF442B">
      <w:pPr>
        <w:pStyle w:val="Nadpis3"/>
      </w:pPr>
      <w:r>
        <w:t>1. Záznam hovorov</w:t>
      </w:r>
    </w:p>
    <w:p w:rsidR="0049536D" w:rsidRDefault="00BF442B">
      <w:r>
        <w:t xml:space="preserve">Môžete si pozrieť neprijaté hovory, volané hovory, prijaté hovory, </w:t>
      </w:r>
      <w:r>
        <w:t>odmietnuté hovory, atď.</w:t>
      </w:r>
    </w:p>
    <w:p w:rsidR="0049536D" w:rsidRDefault="00BF442B">
      <w:pPr>
        <w:pStyle w:val="Nadpis3"/>
      </w:pPr>
      <w:r>
        <w:t>2. Nastavenia</w:t>
      </w:r>
    </w:p>
    <w:p w:rsidR="0049536D" w:rsidRDefault="00BF442B">
      <w:pPr>
        <w:pStyle w:val="Zoznamsodrkami"/>
      </w:pPr>
      <w:r>
        <w:t>Nastavenia hovorov: Môžete nastaviť funkcie Dual SIM, presmerovanie hovorov, čakanie na hovor a ďalšie.</w:t>
      </w:r>
    </w:p>
    <w:p w:rsidR="0049536D" w:rsidRDefault="00BF442B">
      <w:pPr>
        <w:pStyle w:val="Zoznamsodrkami"/>
      </w:pPr>
      <w:r>
        <w:t xml:space="preserve">Nastavenia telefónu: Zahŕňajú dátum a čas, jazyk, skratky, automatické zapínanie/vypínanie, úroveň vibrácií a </w:t>
      </w:r>
      <w:r>
        <w:t>továrenské nastavenia.</w:t>
      </w:r>
    </w:p>
    <w:p w:rsidR="0049536D" w:rsidRDefault="00BF442B">
      <w:pPr>
        <w:pStyle w:val="Zoznamsodrkami"/>
      </w:pPr>
      <w:r>
        <w:t>Displej: Môžete zmeniť tapetu a nastaviť jas.</w:t>
      </w:r>
    </w:p>
    <w:p w:rsidR="0049536D" w:rsidRDefault="00BF442B">
      <w:pPr>
        <w:pStyle w:val="Zoznamsodrkami"/>
      </w:pPr>
      <w:r>
        <w:t>Zabezpečenie: Môžete nastaviť PIN, zámok, čiernu listinu, bielu listinu, atď.</w:t>
      </w:r>
    </w:p>
    <w:p w:rsidR="0049536D" w:rsidRDefault="00BF442B">
      <w:pPr>
        <w:pStyle w:val="Zoznamsodrkami"/>
      </w:pPr>
      <w:r>
        <w:t>Pripojenia: Môžete otvárať/zatvárať a nastavovať služby GPRS.</w:t>
      </w:r>
    </w:p>
    <w:p w:rsidR="0049536D" w:rsidRDefault="00BF442B">
      <w:pPr>
        <w:pStyle w:val="Nadpis3"/>
      </w:pPr>
      <w:r>
        <w:t>3. Správy</w:t>
      </w:r>
    </w:p>
    <w:p w:rsidR="0049536D" w:rsidRDefault="00BF442B">
      <w:pPr>
        <w:pStyle w:val="Zoznamsodrkami"/>
      </w:pPr>
      <w:r>
        <w:t>Napísať správu: Napíšte správu vklada</w:t>
      </w:r>
      <w:r>
        <w:t>ním textu.</w:t>
      </w:r>
    </w:p>
    <w:p w:rsidR="0049536D" w:rsidRDefault="00BF442B">
      <w:pPr>
        <w:pStyle w:val="Zoznamsodrkami"/>
      </w:pPr>
      <w:r>
        <w:t>Doručená pošta: Tu nájdete všetky prijaté správy.</w:t>
      </w:r>
    </w:p>
    <w:p w:rsidR="0049536D" w:rsidRDefault="00BF442B">
      <w:pPr>
        <w:pStyle w:val="Zoznamsodrkami"/>
      </w:pPr>
      <w:r>
        <w:t>Odoslaná pošta: Prečítajte a upravte správy uložené v SIM1 a SIM2.</w:t>
      </w:r>
    </w:p>
    <w:p w:rsidR="0049536D" w:rsidRDefault="00BF442B">
      <w:pPr>
        <w:pStyle w:val="Zoznamsodrkami"/>
      </w:pPr>
      <w:r>
        <w:t>Koncepty: Prehliadajte/odošlite alebo zmažte správy.</w:t>
      </w:r>
    </w:p>
    <w:p w:rsidR="0049536D" w:rsidRDefault="00BF442B">
      <w:pPr>
        <w:pStyle w:val="Zoznamsodrkami"/>
      </w:pPr>
      <w:r>
        <w:t>Odoslané správy: Správy, ktoré ste odoslali, sa môžu ukladať sem.</w:t>
      </w:r>
    </w:p>
    <w:p w:rsidR="0049536D" w:rsidRDefault="00BF442B">
      <w:pPr>
        <w:pStyle w:val="Zoznamsodrkami"/>
      </w:pPr>
      <w:r>
        <w:t xml:space="preserve">Šablóny: </w:t>
      </w:r>
      <w:r>
        <w:t>Môžete používať alebo upravovať niektoré frázy.</w:t>
      </w:r>
    </w:p>
    <w:p w:rsidR="0049536D" w:rsidRDefault="00BF442B">
      <w:pPr>
        <w:pStyle w:val="Zoznamsodrkami"/>
      </w:pPr>
      <w:r>
        <w:t>Vysielanie: Môžete vykonávať operácie súvisiace s mobilným rádiom, napríklad nastavenie kanálov a výber jazykov.</w:t>
      </w:r>
    </w:p>
    <w:p w:rsidR="0049536D" w:rsidRDefault="00BF442B">
      <w:pPr>
        <w:pStyle w:val="Nadpis3"/>
      </w:pPr>
      <w:r>
        <w:t>4. Kontakty</w:t>
      </w:r>
    </w:p>
    <w:p w:rsidR="0049536D" w:rsidRDefault="00BF442B">
      <w:pPr>
        <w:pStyle w:val="Zoznamsodrkami"/>
      </w:pPr>
      <w:r>
        <w:t>Nový: Pridajte nový kontakt do telefónu, SIM1 alebo SIM2.</w:t>
      </w:r>
    </w:p>
    <w:p w:rsidR="0049536D" w:rsidRDefault="00BF442B">
      <w:pPr>
        <w:pStyle w:val="Zoznamsodrkami"/>
      </w:pPr>
      <w:r>
        <w:t>Vymazať viac: Vymažte via</w:t>
      </w:r>
      <w:r>
        <w:t>cero telefónnych čísiel z telefónneho zoznamu.</w:t>
      </w:r>
    </w:p>
    <w:p w:rsidR="0049536D" w:rsidRDefault="00BF442B">
      <w:pPr>
        <w:pStyle w:val="Zoznamsodrkami"/>
      </w:pPr>
      <w:r>
        <w:t>Vymazať všetky: Vymažte všetky telefónne čísla z telefónu a SIM karty.</w:t>
      </w:r>
    </w:p>
    <w:p w:rsidR="0049536D" w:rsidRDefault="00BF442B">
      <w:pPr>
        <w:pStyle w:val="Zoznamsodrkami"/>
      </w:pPr>
      <w:r>
        <w:t>Kopírovanie: Kopírovanie z SIM1/SIM2 do telefónu a naopak.</w:t>
      </w:r>
    </w:p>
    <w:p w:rsidR="0049536D" w:rsidRDefault="00BF442B">
      <w:pPr>
        <w:pStyle w:val="Zoznamsodrkami"/>
      </w:pPr>
      <w:r>
        <w:t>Ostatné: Prezrite si vlastné číslo, rýchlu voľbu a stav pamäte.</w:t>
      </w:r>
    </w:p>
    <w:p w:rsidR="0049536D" w:rsidRDefault="00BF442B">
      <w:pPr>
        <w:pStyle w:val="Nadpis3"/>
      </w:pPr>
      <w:r>
        <w:t>5. FM Rádio</w:t>
      </w:r>
    </w:p>
    <w:p w:rsidR="0049536D" w:rsidRDefault="00BF442B">
      <w:r>
        <w:t>Ten</w:t>
      </w:r>
      <w:r>
        <w:t>to telefón podporuje bezdrôtové FM rádio. Použite ľavé/pravé tlačidlo na vyhľadávanie kanálov, hore/dole na nastavenie hlasitosti a stredné tlačidlo na zapnutie/vypnutie FM prehrávača.</w:t>
      </w:r>
    </w:p>
    <w:p w:rsidR="0049536D" w:rsidRDefault="00BF442B">
      <w:pPr>
        <w:pStyle w:val="Nadpis3"/>
      </w:pPr>
      <w:r>
        <w:t>6. Multimédiá</w:t>
      </w:r>
    </w:p>
    <w:p w:rsidR="0049536D" w:rsidRDefault="00BF442B">
      <w:pPr>
        <w:pStyle w:val="Zoznamsodrkami"/>
      </w:pPr>
      <w:r>
        <w:t>Fotoaparát: Fotografujte a ukladajte ich na pamäťovú kart</w:t>
      </w:r>
      <w:r>
        <w:t>u.</w:t>
      </w:r>
    </w:p>
    <w:p w:rsidR="0049536D" w:rsidRDefault="00BF442B">
      <w:pPr>
        <w:pStyle w:val="Zoznamsodrkami"/>
      </w:pPr>
      <w:r>
        <w:t>Videorekordér: Nastavte a uložte možnosti nahrávania videa.</w:t>
      </w:r>
    </w:p>
    <w:p w:rsidR="0049536D" w:rsidRDefault="00BF442B">
      <w:pPr>
        <w:pStyle w:val="Zoznamsodrkami"/>
      </w:pPr>
      <w:r>
        <w:t>Prehliadač obrázkov: Prezrite alebo upravte uložené fotografie.</w:t>
      </w:r>
    </w:p>
    <w:p w:rsidR="0049536D" w:rsidRDefault="00BF442B">
      <w:pPr>
        <w:pStyle w:val="Zoznamsodrkami"/>
      </w:pPr>
      <w:r>
        <w:t>Prehrávač zvuku: Prehrávajte zvukové a MP3 súbory.</w:t>
      </w:r>
    </w:p>
    <w:p w:rsidR="0049536D" w:rsidRDefault="00BF442B">
      <w:pPr>
        <w:pStyle w:val="Zoznamsodrkami"/>
      </w:pPr>
      <w:r>
        <w:t>Prehrávač videa: Prehrávajte, odosielajte alebo ukladajte video súbory cez Blu</w:t>
      </w:r>
      <w:r>
        <w:t>etooth.</w:t>
      </w:r>
    </w:p>
    <w:p w:rsidR="0049536D" w:rsidRDefault="00BF442B">
      <w:pPr>
        <w:pStyle w:val="Zoznamsodrkami"/>
      </w:pPr>
      <w:r>
        <w:t>Zvukový záznamník: Nahrajte zvuk.</w:t>
      </w:r>
    </w:p>
    <w:p w:rsidR="0049536D" w:rsidRDefault="00BF442B">
      <w:pPr>
        <w:pStyle w:val="Nadpis3"/>
      </w:pPr>
      <w:r>
        <w:lastRenderedPageBreak/>
        <w:t>7. Moje súbory</w:t>
      </w:r>
    </w:p>
    <w:p w:rsidR="0049536D" w:rsidRDefault="00BF442B">
      <w:proofErr w:type="gramStart"/>
      <w:r>
        <w:t xml:space="preserve">Je potrebná </w:t>
      </w:r>
      <w:proofErr w:type="spellStart"/>
      <w:r>
        <w:t>podpora</w:t>
      </w:r>
      <w:proofErr w:type="spellEnd"/>
      <w:r>
        <w:t xml:space="preserve"> T-Flash </w:t>
      </w:r>
      <w:proofErr w:type="spellStart"/>
      <w:r>
        <w:t>karty</w:t>
      </w:r>
      <w:proofErr w:type="spellEnd"/>
      <w:r>
        <w:t xml:space="preserve"> (SD – </w:t>
      </w:r>
      <w:proofErr w:type="spellStart"/>
      <w:r>
        <w:t>karta</w:t>
      </w:r>
      <w:proofErr w:type="spellEnd"/>
      <w:r>
        <w:t xml:space="preserve">) </w:t>
      </w:r>
      <w:bookmarkStart w:id="0" w:name="_GoBack"/>
      <w:bookmarkEnd w:id="0"/>
      <w:r>
        <w:t xml:space="preserve">s </w:t>
      </w:r>
      <w:proofErr w:type="spellStart"/>
      <w:r>
        <w:t>maximálnou</w:t>
      </w:r>
      <w:proofErr w:type="spellEnd"/>
      <w:r>
        <w:t xml:space="preserve"> </w:t>
      </w:r>
      <w:proofErr w:type="spellStart"/>
      <w:r>
        <w:t>kapacitou</w:t>
      </w:r>
      <w:proofErr w:type="spellEnd"/>
      <w:r>
        <w:t xml:space="preserve"> 32GB.</w:t>
      </w:r>
      <w:proofErr w:type="gramEnd"/>
    </w:p>
    <w:p w:rsidR="0049536D" w:rsidRDefault="00BF442B">
      <w:pPr>
        <w:pStyle w:val="Nadpis3"/>
      </w:pPr>
      <w:r>
        <w:t>8. Profily</w:t>
      </w:r>
    </w:p>
    <w:p w:rsidR="0049536D" w:rsidRDefault="00BF442B">
      <w:r>
        <w:t>Nastavte profily na normálny, tichý, stretnutie, vnútorný alebo vonkajší. Nastavte tón zvonenia a hlasitosť.</w:t>
      </w:r>
    </w:p>
    <w:p w:rsidR="0049536D" w:rsidRDefault="00BF442B">
      <w:pPr>
        <w:pStyle w:val="Nadpis3"/>
      </w:pPr>
      <w:r>
        <w:t>9. Nástroje</w:t>
      </w:r>
    </w:p>
    <w:p w:rsidR="0049536D" w:rsidRDefault="00BF442B">
      <w:pPr>
        <w:pStyle w:val="Zoznamsodrkami"/>
      </w:pPr>
      <w:r>
        <w:t>Hry:</w:t>
      </w:r>
      <w:r>
        <w:t xml:space="preserve"> Snake</w:t>
      </w:r>
    </w:p>
    <w:p w:rsidR="0049536D" w:rsidRDefault="00BF442B">
      <w:pPr>
        <w:pStyle w:val="Zoznamsodrkami"/>
      </w:pPr>
      <w:r>
        <w:t>Kalendár: Zobrazuje rok/mesiac, týždeň a dátumy.</w:t>
      </w:r>
    </w:p>
    <w:p w:rsidR="0049536D" w:rsidRDefault="00BF442B">
      <w:pPr>
        <w:pStyle w:val="Zoznamsodrkami"/>
      </w:pPr>
      <w:r>
        <w:t>Budík: Nastavte až 3 časy budíka s rôznymi nastaveniami.</w:t>
      </w:r>
    </w:p>
    <w:p w:rsidR="0049536D" w:rsidRDefault="00BF442B">
      <w:pPr>
        <w:pStyle w:val="Zoznamsodrkami"/>
      </w:pPr>
      <w:r>
        <w:t>Kalkulačka: Podporuje základné matematické operácie.</w:t>
      </w:r>
    </w:p>
    <w:p w:rsidR="0049536D" w:rsidRDefault="00BF442B">
      <w:pPr>
        <w:pStyle w:val="Zoznamsodrkami"/>
      </w:pPr>
      <w:r>
        <w:t>Baterka: Zapnite/vypnite LED baterku.</w:t>
      </w:r>
    </w:p>
    <w:p w:rsidR="0049536D" w:rsidRDefault="00BF442B">
      <w:pPr>
        <w:pStyle w:val="Zoznamsodrkami"/>
      </w:pPr>
      <w:r>
        <w:t>Bluetooth: Aktivujte funkciu Bluetooth.</w:t>
      </w:r>
    </w:p>
    <w:sectPr w:rsidR="004953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536D"/>
    <w:rsid w:val="00AA1D8D"/>
    <w:rsid w:val="00B47730"/>
    <w:rsid w:val="00BF442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13A59-9C85-47DA-B619-40F42BE3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Vladimír Koleňák</cp:lastModifiedBy>
  <cp:revision>2</cp:revision>
  <dcterms:created xsi:type="dcterms:W3CDTF">2013-12-23T23:15:00Z</dcterms:created>
  <dcterms:modified xsi:type="dcterms:W3CDTF">2024-09-30T13:42:00Z</dcterms:modified>
  <cp:category/>
</cp:coreProperties>
</file>